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5-216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Булава Е.А.,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Булава Егора Алексеевича, </w:t>
      </w:r>
      <w:r>
        <w:rPr>
          <w:rStyle w:val="cat-UserDefinedgrp-33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Булава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4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862411</w:t>
      </w:r>
      <w:r>
        <w:rPr>
          <w:rFonts w:ascii="Times New Roman" w:eastAsia="Times New Roman" w:hAnsi="Times New Roman" w:cs="Times New Roman"/>
          <w:sz w:val="26"/>
          <w:szCs w:val="26"/>
        </w:rPr>
        <w:t>05012455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Булава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вину признал,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 не заявлял.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Булава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86241105012455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16.11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Булава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Булава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двукратном размере суммы неуплаченного административного штрафа, но не менее одной тысячи рублей либо административный </w:t>
      </w:r>
      <w:r>
        <w:rPr>
          <w:rFonts w:ascii="Times New Roman" w:eastAsia="Times New Roman" w:hAnsi="Times New Roman" w:cs="Times New Roman"/>
          <w:sz w:val="26"/>
          <w:szCs w:val="26"/>
        </w:rPr>
        <w:t>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Булава Егора Алексеевича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216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0412365400665002162520150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4rplc-14">
    <w:name w:val="cat-UserDefined grp-34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